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1216-2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426"/>
        <w:jc w:val="right"/>
        <w:rPr>
          <w:sz w:val="27"/>
          <w:szCs w:val="27"/>
        </w:rPr>
      </w:pP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sz w:val="27"/>
          <w:szCs w:val="27"/>
        </w:rPr>
        <w:t>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Ачкасова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находящийся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Войтенко Александра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 рождения, урожен</w:t>
      </w:r>
      <w:r>
        <w:rPr>
          <w:rFonts w:ascii="Times New Roman" w:eastAsia="Times New Roman" w:hAnsi="Times New Roman" w:cs="Times New Roman"/>
          <w:sz w:val="27"/>
          <w:szCs w:val="27"/>
        </w:rPr>
        <w:t>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Войтенко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Fonts w:ascii="Times New Roman" w:eastAsia="Times New Roman" w:hAnsi="Times New Roman" w:cs="Times New Roman"/>
          <w:sz w:val="27"/>
          <w:szCs w:val="27"/>
        </w:rPr>
        <w:t>755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м. автодороги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Р404 Тюмень – Тобольск – 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>, Нефтеюганский район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Лада Ларгус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г/н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ПДД РФ,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выездом на полосу дороги предназначенную для встречного движения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силу подпункта "г" маневр обгона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5" w:anchor="/document/1305770/entry/1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движения).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Вина привлекаемо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Войтенко А.А. 17.07.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2025 в 21 час. 05 мин. на 755 км. автодороги Р404 Тюмень – Тобольск – Ханты-Мансийск, Нефтеюганский район, управляя транспортным средством Лада Ларгус г/н </w:t>
      </w:r>
      <w:r>
        <w:rPr>
          <w:rStyle w:val="cat-UserDefinedgrp-32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 1.3, 9.1.1 ПДД РФ,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7"/>
          <w:szCs w:val="27"/>
        </w:rPr>
        <w:t>Войтенко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каких-либо замечаний,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Войтенко А.А. 17.07.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2025 в 21 час. 05 мин. на 755 км. автодороги Р404 Тюмень – Тобольск – Ханты-Мансийск, Нефтеюганский район, управляя транспортным средством Лада Ларгус г/н </w:t>
      </w:r>
      <w:r>
        <w:rPr>
          <w:rStyle w:val="cat-UserDefinedgrp-32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 1.3, 9.1.1 ПДД РФ,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1.1. Со схемой не согласен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взвода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ДПС Г</w:t>
      </w:r>
      <w:r>
        <w:rPr>
          <w:rFonts w:ascii="Times New Roman" w:eastAsia="Times New Roman" w:hAnsi="Times New Roman" w:cs="Times New Roman"/>
          <w:sz w:val="27"/>
          <w:szCs w:val="27"/>
        </w:rPr>
        <w:t>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Войтенко А.А. 17.07.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2025 в 21 час. 05 мин. на 755 км. автодороги Р404 Тюмень – Тобольск – Ханты-Мансийск, Нефтеюганский район, управляя транспортным средством Лада Ларгус г/н </w:t>
      </w:r>
      <w:r>
        <w:rPr>
          <w:rStyle w:val="cat-UserDefinedgrp-32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 1.3, 9.1.1 ПДД РФ,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видеозаписью, согласно которой, на </w:t>
      </w:r>
      <w:r>
        <w:rPr>
          <w:rFonts w:ascii="Times New Roman" w:eastAsia="Times New Roman" w:hAnsi="Times New Roman" w:cs="Times New Roman"/>
          <w:sz w:val="27"/>
          <w:szCs w:val="27"/>
        </w:rPr>
        <w:t>755 км. автодороги Р404 Тюмень – Тобольск – Ханты-Мансийск, Нефтеюганский район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Лада Ларгус г/н </w:t>
      </w:r>
      <w:r>
        <w:rPr>
          <w:rStyle w:val="cat-UserDefinedgrp-32rplc-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свидетельства о регистрации ТС; телефонограмма; копия сопроводительного письма; </w:t>
      </w:r>
      <w:r>
        <w:rPr>
          <w:rFonts w:ascii="Times New Roman" w:eastAsia="Times New Roman" w:hAnsi="Times New Roman" w:cs="Times New Roman"/>
          <w:sz w:val="27"/>
          <w:szCs w:val="27"/>
        </w:rPr>
        <w:t>список нарушений;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 привлекаемо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7"/>
          <w:szCs w:val="27"/>
        </w:rPr>
      </w:pPr>
      <w:r>
        <w:rPr>
          <w:i w:val="0"/>
          <w:sz w:val="27"/>
          <w:szCs w:val="27"/>
        </w:rPr>
        <w:t xml:space="preserve">   </w:t>
      </w:r>
      <w:r>
        <w:rPr>
          <w:b w:val="0"/>
          <w:bCs w:val="0"/>
          <w:i w:val="0"/>
          <w:sz w:val="27"/>
          <w:szCs w:val="27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7"/>
          <w:szCs w:val="27"/>
        </w:rPr>
      </w:pP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Войтенко Александра Александровича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7"/>
          <w:szCs w:val="27"/>
        </w:rPr>
        <w:t>71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011230 1000 1140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509100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39959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ind w:firstLine="426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UserDefinedgrp-32rplc-58">
    <w:name w:val="cat-UserDefined grp-3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